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D7C9C" w14:textId="77777777" w:rsidR="00784186" w:rsidRPr="00A5465D" w:rsidRDefault="00A5465D">
      <w:pPr>
        <w:pStyle w:val="Titel"/>
        <w:jc w:val="center"/>
        <w:rPr>
          <w:lang w:val="nl-NL"/>
        </w:rPr>
      </w:pPr>
      <w:r w:rsidRPr="00A5465D">
        <w:rPr>
          <w:lang w:val="nl-NL"/>
        </w:rPr>
        <w:t>Afspraken Autodelen Laak</w:t>
      </w:r>
    </w:p>
    <w:p w14:paraId="40DE6158" w14:textId="77777777" w:rsidR="00784186" w:rsidRPr="002E5C98" w:rsidRDefault="00A5465D" w:rsidP="00A5465D">
      <w:pPr>
        <w:rPr>
          <w:rFonts w:asciiTheme="majorHAnsi" w:hAnsiTheme="majorHAnsi" w:cstheme="majorHAnsi"/>
          <w:b/>
          <w:bCs/>
          <w:lang w:val="nl-NL"/>
        </w:rPr>
      </w:pPr>
      <w:r w:rsidRPr="00A5465D">
        <w:rPr>
          <w:rFonts w:ascii="Segoe UI Emoji" w:hAnsi="Segoe UI Emoji" w:cs="Segoe UI Emoji"/>
          <w:b/>
          <w:bCs/>
        </w:rPr>
        <w:t>🚗</w:t>
      </w:r>
      <w:r w:rsidRPr="002E5C98">
        <w:rPr>
          <w:rFonts w:asciiTheme="majorHAnsi" w:hAnsiTheme="majorHAnsi" w:cstheme="majorHAnsi"/>
          <w:b/>
          <w:bCs/>
          <w:lang w:val="nl-NL"/>
        </w:rPr>
        <w:t xml:space="preserve"> Afspraken voor gebruik</w:t>
      </w:r>
    </w:p>
    <w:p w14:paraId="6517E0A5" w14:textId="2F6C44F8" w:rsidR="008528A2" w:rsidRPr="0069182D" w:rsidRDefault="008528A2" w:rsidP="008528A2">
      <w:pPr>
        <w:pStyle w:val="Lijstopsomteken"/>
        <w:numPr>
          <w:ilvl w:val="0"/>
          <w:numId w:val="0"/>
        </w:numPr>
        <w:ind w:left="360"/>
        <w:jc w:val="center"/>
        <w:rPr>
          <w:lang w:val="nl-NL"/>
        </w:rPr>
      </w:pPr>
      <w:r w:rsidRPr="008528A2">
        <w:rPr>
          <w:rFonts w:ascii="Segoe UI Emoji" w:hAnsi="Segoe UI Emoji" w:cs="Segoe UI Emoji"/>
          <w:b/>
          <w:bCs/>
        </w:rPr>
        <w:t>🚭</w:t>
      </w:r>
      <w:r w:rsidRPr="008528A2">
        <w:rPr>
          <w:b/>
          <w:bCs/>
          <w:lang w:val="nl-NL"/>
        </w:rPr>
        <w:t xml:space="preserve"> Roken is niet toegestaan in de auto </w:t>
      </w:r>
      <w:r w:rsidRPr="0069182D">
        <w:rPr>
          <w:lang w:val="nl-NL"/>
        </w:rPr>
        <w:t>– ook niet met het raam open</w:t>
      </w:r>
    </w:p>
    <w:p w14:paraId="2E493221" w14:textId="77777777" w:rsidR="00784186" w:rsidRPr="00A5465D" w:rsidRDefault="00A5465D">
      <w:pPr>
        <w:pStyle w:val="Lijstopsomteken"/>
        <w:rPr>
          <w:rFonts w:asciiTheme="majorHAnsi" w:hAnsiTheme="majorHAnsi" w:cstheme="majorHAnsi"/>
          <w:lang w:val="nl-NL"/>
        </w:rPr>
      </w:pPr>
      <w:r w:rsidRPr="00A5465D">
        <w:rPr>
          <w:rFonts w:asciiTheme="majorHAnsi" w:hAnsiTheme="majorHAnsi" w:cstheme="majorHAnsi"/>
          <w:lang w:val="nl-NL"/>
        </w:rPr>
        <w:t>Laat de auto schoon achter van binnen.</w:t>
      </w:r>
    </w:p>
    <w:p w14:paraId="422ACE94" w14:textId="77777777" w:rsidR="00784186" w:rsidRPr="00A5465D" w:rsidRDefault="00A5465D">
      <w:pPr>
        <w:pStyle w:val="Lijstopsomteken"/>
        <w:rPr>
          <w:rFonts w:asciiTheme="majorHAnsi" w:hAnsiTheme="majorHAnsi" w:cstheme="majorHAnsi"/>
          <w:lang w:val="nl-NL"/>
        </w:rPr>
      </w:pPr>
      <w:r w:rsidRPr="00A5465D">
        <w:rPr>
          <w:rFonts w:asciiTheme="majorHAnsi" w:hAnsiTheme="majorHAnsi" w:cstheme="majorHAnsi"/>
          <w:lang w:val="nl-NL"/>
        </w:rPr>
        <w:t>Laad de auto op als de accu onder de 70% is. Zet hem dan bij terugkomst aan de laadpaal.</w:t>
      </w:r>
    </w:p>
    <w:p w14:paraId="7F43DDAD" w14:textId="77777777" w:rsidR="00784186" w:rsidRPr="00A5465D" w:rsidRDefault="00A5465D">
      <w:pPr>
        <w:pStyle w:val="Lijstopsomteken"/>
        <w:rPr>
          <w:rFonts w:asciiTheme="majorHAnsi" w:hAnsiTheme="majorHAnsi" w:cstheme="majorHAnsi"/>
          <w:lang w:val="nl-NL"/>
        </w:rPr>
      </w:pPr>
      <w:r w:rsidRPr="00A5465D">
        <w:rPr>
          <w:rFonts w:asciiTheme="majorHAnsi" w:hAnsiTheme="majorHAnsi" w:cstheme="majorHAnsi"/>
          <w:lang w:val="nl-NL"/>
        </w:rPr>
        <w:t>Spiegels inklappen na het parkeren met het knopje op de linkerdeur.</w:t>
      </w:r>
    </w:p>
    <w:p w14:paraId="699C34D9" w14:textId="77777777" w:rsidR="00784186" w:rsidRPr="00A5465D" w:rsidRDefault="00A5465D">
      <w:pPr>
        <w:pStyle w:val="Lijstopsomteken"/>
        <w:rPr>
          <w:rFonts w:asciiTheme="majorHAnsi" w:hAnsiTheme="majorHAnsi" w:cstheme="majorHAnsi"/>
          <w:lang w:val="nl-NL"/>
        </w:rPr>
      </w:pPr>
      <w:r w:rsidRPr="00A5465D">
        <w:rPr>
          <w:rFonts w:asciiTheme="majorHAnsi" w:hAnsiTheme="majorHAnsi" w:cstheme="majorHAnsi"/>
          <w:lang w:val="nl-NL"/>
        </w:rPr>
        <w:t>Huisdieren alleen vervoeren in een bench, mand of op een kleed.</w:t>
      </w:r>
    </w:p>
    <w:p w14:paraId="4BFA849C" w14:textId="0F572B16" w:rsidR="00784186" w:rsidRPr="00A5465D" w:rsidRDefault="00A5465D" w:rsidP="00A5465D">
      <w:pPr>
        <w:rPr>
          <w:rFonts w:asciiTheme="majorHAnsi" w:hAnsiTheme="majorHAnsi" w:cstheme="majorHAnsi"/>
          <w:b/>
          <w:bCs/>
          <w:lang w:val="nl-NL"/>
        </w:rPr>
      </w:pPr>
      <w:r w:rsidRPr="00A5465D">
        <w:rPr>
          <w:rFonts w:ascii="Segoe UI Emoji" w:hAnsi="Segoe UI Emoji" w:cs="Segoe UI Emoji"/>
          <w:b/>
          <w:bCs/>
        </w:rPr>
        <w:t>🚫</w:t>
      </w:r>
      <w:r w:rsidRPr="00A5465D">
        <w:rPr>
          <w:rFonts w:asciiTheme="majorHAnsi" w:hAnsiTheme="majorHAnsi" w:cstheme="majorHAnsi"/>
          <w:b/>
          <w:bCs/>
          <w:lang w:val="nl-NL"/>
        </w:rPr>
        <w:t xml:space="preserve"> Foutparkeerder op onze plek?</w:t>
      </w:r>
    </w:p>
    <w:p w14:paraId="64BE33E7" w14:textId="77777777" w:rsidR="00784186" w:rsidRPr="00A5465D" w:rsidRDefault="00A5465D">
      <w:pPr>
        <w:pStyle w:val="Lijstopsomteken"/>
        <w:rPr>
          <w:rFonts w:asciiTheme="majorHAnsi" w:hAnsiTheme="majorHAnsi" w:cstheme="majorHAnsi"/>
          <w:lang w:val="nl-NL"/>
        </w:rPr>
      </w:pPr>
      <w:r w:rsidRPr="00A5465D">
        <w:rPr>
          <w:rFonts w:asciiTheme="majorHAnsi" w:hAnsiTheme="majorHAnsi" w:cstheme="majorHAnsi"/>
          <w:lang w:val="nl-NL"/>
        </w:rPr>
        <w:t>Leg een flyer uit het dashboardkastje onder de ruitenwisser.</w:t>
      </w:r>
    </w:p>
    <w:p w14:paraId="6FDA1FF3" w14:textId="77777777" w:rsidR="00784186" w:rsidRDefault="00A5465D">
      <w:pPr>
        <w:pStyle w:val="Lijstopsomteken"/>
        <w:rPr>
          <w:rFonts w:asciiTheme="majorHAnsi" w:hAnsiTheme="majorHAnsi" w:cstheme="majorHAnsi"/>
          <w:lang w:val="nl-NL"/>
        </w:rPr>
      </w:pPr>
      <w:r w:rsidRPr="00A5465D">
        <w:rPr>
          <w:rFonts w:asciiTheme="majorHAnsi" w:hAnsiTheme="majorHAnsi" w:cstheme="majorHAnsi"/>
          <w:lang w:val="nl-NL"/>
        </w:rPr>
        <w:t>Meld het via de website: meldingen.denhaag.nl</w:t>
      </w:r>
    </w:p>
    <w:p w14:paraId="72CB1861" w14:textId="461F1A38" w:rsidR="00AD46A4" w:rsidRDefault="00AD46A4">
      <w:pPr>
        <w:pStyle w:val="Lijstopsomteken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>Parkeer de auto zo dicht mogelijk in de buurt van de eigen plek</w:t>
      </w:r>
    </w:p>
    <w:p w14:paraId="1512CAD0" w14:textId="77777777" w:rsidR="008528A2" w:rsidRDefault="008528A2" w:rsidP="008528A2">
      <w:pPr>
        <w:pStyle w:val="Lijstopsomteken"/>
        <w:rPr>
          <w:rFonts w:asciiTheme="majorHAnsi" w:hAnsiTheme="majorHAnsi" w:cstheme="majorHAnsi"/>
          <w:lang w:val="nl-NL"/>
        </w:rPr>
      </w:pPr>
      <w:r w:rsidRPr="008528A2">
        <w:rPr>
          <w:rFonts w:asciiTheme="majorHAnsi" w:hAnsiTheme="majorHAnsi" w:cstheme="majorHAnsi"/>
          <w:lang w:val="nl-NL"/>
        </w:rPr>
        <w:t>Parkeer je meer dan een straat verder? Laat het dan in de whatsappgroep weten.</w:t>
      </w:r>
    </w:p>
    <w:p w14:paraId="72E1FB6B" w14:textId="54193CF3" w:rsidR="00B2177A" w:rsidRPr="00B2177A" w:rsidRDefault="00B2177A" w:rsidP="00B2177A">
      <w:pPr>
        <w:pStyle w:val="Lijstopsomteken"/>
        <w:rPr>
          <w:rFonts w:asciiTheme="majorHAnsi" w:hAnsiTheme="majorHAnsi" w:cstheme="majorHAnsi"/>
          <w:lang w:val="nl-NL"/>
        </w:rPr>
      </w:pPr>
      <w:r w:rsidRPr="00B2177A">
        <w:rPr>
          <w:rFonts w:asciiTheme="majorHAnsi" w:hAnsiTheme="majorHAnsi" w:cstheme="majorHAnsi"/>
          <w:lang w:val="nl-NL"/>
        </w:rPr>
        <w:t>Rond de Jan van Beersstraat is meestal nog wel plek</w:t>
      </w:r>
      <w:r w:rsidR="003348F4">
        <w:rPr>
          <w:rFonts w:asciiTheme="majorHAnsi" w:hAnsiTheme="majorHAnsi" w:cstheme="majorHAnsi"/>
          <w:lang w:val="nl-NL"/>
        </w:rPr>
        <w:t xml:space="preserve"> (Z.O.Z.)</w:t>
      </w:r>
    </w:p>
    <w:p w14:paraId="1E0890DC" w14:textId="77777777" w:rsidR="00784186" w:rsidRPr="00A5465D" w:rsidRDefault="00A5465D" w:rsidP="00A5465D">
      <w:pPr>
        <w:rPr>
          <w:rFonts w:asciiTheme="majorHAnsi" w:hAnsiTheme="majorHAnsi" w:cstheme="majorHAnsi"/>
          <w:b/>
          <w:bCs/>
        </w:rPr>
      </w:pPr>
      <w:r w:rsidRPr="00A5465D">
        <w:rPr>
          <w:rFonts w:ascii="Segoe UI Emoji" w:hAnsi="Segoe UI Emoji" w:cs="Segoe UI Emoji"/>
          <w:b/>
          <w:bCs/>
        </w:rPr>
        <w:t>🧼</w:t>
      </w:r>
      <w:r w:rsidRPr="00A5465D">
        <w:rPr>
          <w:rFonts w:asciiTheme="majorHAnsi" w:hAnsiTheme="majorHAnsi" w:cstheme="majorHAnsi"/>
          <w:b/>
          <w:bCs/>
        </w:rPr>
        <w:t xml:space="preserve"> Auto wassen</w:t>
      </w:r>
    </w:p>
    <w:p w14:paraId="49AA0AD5" w14:textId="77777777" w:rsidR="00784186" w:rsidRPr="00A5465D" w:rsidRDefault="00A5465D">
      <w:pPr>
        <w:pStyle w:val="Lijstopsomteken"/>
        <w:rPr>
          <w:rFonts w:asciiTheme="majorHAnsi" w:hAnsiTheme="majorHAnsi" w:cstheme="majorHAnsi"/>
          <w:lang w:val="nl-NL"/>
        </w:rPr>
      </w:pPr>
      <w:r w:rsidRPr="00A5465D">
        <w:rPr>
          <w:rFonts w:asciiTheme="majorHAnsi" w:hAnsiTheme="majorHAnsi" w:cstheme="majorHAnsi"/>
          <w:lang w:val="nl-NL"/>
        </w:rPr>
        <w:t>Gebruik de waspas (ligt in de auto).</w:t>
      </w:r>
    </w:p>
    <w:p w14:paraId="1B6E6F17" w14:textId="7823540F" w:rsidR="00784186" w:rsidRPr="00A5465D" w:rsidRDefault="00A5465D">
      <w:pPr>
        <w:pStyle w:val="Lijstopsomteken"/>
        <w:rPr>
          <w:rFonts w:asciiTheme="majorHAnsi" w:hAnsiTheme="majorHAnsi" w:cstheme="majorHAnsi"/>
          <w:lang w:val="nl-NL"/>
        </w:rPr>
      </w:pPr>
      <w:r w:rsidRPr="00A5465D">
        <w:rPr>
          <w:rFonts w:asciiTheme="majorHAnsi" w:hAnsiTheme="majorHAnsi" w:cstheme="majorHAnsi"/>
          <w:lang w:val="nl-NL"/>
        </w:rPr>
        <w:t>Op de pas staat een QR-code met</w:t>
      </w:r>
      <w:r>
        <w:rPr>
          <w:rFonts w:asciiTheme="majorHAnsi" w:hAnsiTheme="majorHAnsi" w:cstheme="majorHAnsi"/>
          <w:lang w:val="nl-NL"/>
        </w:rPr>
        <w:t xml:space="preserve"> aangesloten wasstraten en de pincode</w:t>
      </w:r>
    </w:p>
    <w:p w14:paraId="2D6DE523" w14:textId="77777777" w:rsidR="00784186" w:rsidRPr="00A5465D" w:rsidRDefault="00A5465D" w:rsidP="00A5465D">
      <w:pPr>
        <w:rPr>
          <w:rFonts w:asciiTheme="majorHAnsi" w:hAnsiTheme="majorHAnsi" w:cstheme="majorHAnsi"/>
          <w:b/>
          <w:bCs/>
          <w:lang w:val="nl-NL"/>
        </w:rPr>
      </w:pPr>
      <w:r w:rsidRPr="00A5465D">
        <w:rPr>
          <w:rFonts w:ascii="Segoe UI Emoji" w:hAnsi="Segoe UI Emoji" w:cs="Segoe UI Emoji"/>
          <w:b/>
          <w:bCs/>
        </w:rPr>
        <w:t>🔧</w:t>
      </w:r>
      <w:r w:rsidRPr="00A5465D">
        <w:rPr>
          <w:rFonts w:asciiTheme="majorHAnsi" w:hAnsiTheme="majorHAnsi" w:cstheme="majorHAnsi"/>
          <w:b/>
          <w:bCs/>
          <w:lang w:val="nl-NL"/>
        </w:rPr>
        <w:t xml:space="preserve"> Reparatie of onderhoud nodig?</w:t>
      </w:r>
    </w:p>
    <w:p w14:paraId="6BFC30E6" w14:textId="4B0C62FB" w:rsidR="00784186" w:rsidRPr="00A5465D" w:rsidRDefault="00A5465D">
      <w:pPr>
        <w:pStyle w:val="Lijstopsomteken"/>
        <w:rPr>
          <w:rFonts w:asciiTheme="majorHAnsi" w:hAnsiTheme="majorHAnsi" w:cstheme="majorHAnsi"/>
          <w:lang w:val="nl-NL"/>
        </w:rPr>
      </w:pPr>
      <w:r w:rsidRPr="00A5465D">
        <w:rPr>
          <w:rFonts w:asciiTheme="majorHAnsi" w:hAnsiTheme="majorHAnsi" w:cstheme="majorHAnsi"/>
          <w:lang w:val="nl-NL"/>
        </w:rPr>
        <w:t xml:space="preserve">Je mag </w:t>
      </w:r>
      <w:r>
        <w:rPr>
          <w:rFonts w:asciiTheme="majorHAnsi" w:hAnsiTheme="majorHAnsi" w:cstheme="majorHAnsi"/>
          <w:lang w:val="nl-NL"/>
        </w:rPr>
        <w:t xml:space="preserve">als het nodig is </w:t>
      </w:r>
      <w:r w:rsidRPr="00A5465D">
        <w:rPr>
          <w:rFonts w:asciiTheme="majorHAnsi" w:hAnsiTheme="majorHAnsi" w:cstheme="majorHAnsi"/>
          <w:lang w:val="nl-NL"/>
        </w:rPr>
        <w:t>zelf naar de dealer gaan.</w:t>
      </w:r>
    </w:p>
    <w:p w14:paraId="44ECE8CE" w14:textId="77777777" w:rsidR="00784186" w:rsidRPr="00A5465D" w:rsidRDefault="00A5465D">
      <w:pPr>
        <w:pStyle w:val="Lijstopsomteken"/>
        <w:rPr>
          <w:rFonts w:asciiTheme="majorHAnsi" w:hAnsiTheme="majorHAnsi" w:cstheme="majorHAnsi"/>
          <w:lang w:val="nl-NL"/>
        </w:rPr>
      </w:pPr>
      <w:r w:rsidRPr="00A5465D">
        <w:rPr>
          <w:rFonts w:asciiTheme="majorHAnsi" w:hAnsiTheme="majorHAnsi" w:cstheme="majorHAnsi"/>
          <w:lang w:val="nl-NL"/>
        </w:rPr>
        <w:t>Maak een reservering en zet bij opmerkingen: Beheer + reden.</w:t>
      </w:r>
    </w:p>
    <w:p w14:paraId="4FAC0D6A" w14:textId="617CD1F4" w:rsidR="00784186" w:rsidRPr="00A5465D" w:rsidRDefault="00A5465D">
      <w:pPr>
        <w:pStyle w:val="Lijstopsomteken"/>
        <w:rPr>
          <w:rFonts w:asciiTheme="majorHAnsi" w:hAnsiTheme="majorHAnsi" w:cstheme="majorHAnsi"/>
          <w:lang w:val="nl-NL"/>
        </w:rPr>
      </w:pPr>
      <w:r w:rsidRPr="00A5465D">
        <w:rPr>
          <w:rFonts w:asciiTheme="majorHAnsi" w:hAnsiTheme="majorHAnsi" w:cstheme="majorHAnsi"/>
          <w:lang w:val="nl-NL"/>
        </w:rPr>
        <w:t>Deze reservering kost geen tegoed.</w:t>
      </w:r>
      <w:r>
        <w:rPr>
          <w:rFonts w:asciiTheme="majorHAnsi" w:hAnsiTheme="majorHAnsi" w:cstheme="majorHAnsi"/>
          <w:lang w:val="nl-NL"/>
        </w:rPr>
        <w:t xml:space="preserve"> De garage regelt </w:t>
      </w:r>
      <w:r w:rsidR="008142D9">
        <w:rPr>
          <w:rFonts w:asciiTheme="majorHAnsi" w:hAnsiTheme="majorHAnsi" w:cstheme="majorHAnsi"/>
          <w:lang w:val="nl-NL"/>
        </w:rPr>
        <w:t>d</w:t>
      </w:r>
      <w:r>
        <w:rPr>
          <w:rFonts w:asciiTheme="majorHAnsi" w:hAnsiTheme="majorHAnsi" w:cstheme="majorHAnsi"/>
          <w:lang w:val="nl-NL"/>
        </w:rPr>
        <w:t>e betaling met leaseplan.</w:t>
      </w:r>
    </w:p>
    <w:p w14:paraId="2054A974" w14:textId="77777777" w:rsidR="00784186" w:rsidRPr="00A5465D" w:rsidRDefault="00A5465D" w:rsidP="00A5465D">
      <w:pPr>
        <w:rPr>
          <w:rFonts w:asciiTheme="majorHAnsi" w:hAnsiTheme="majorHAnsi" w:cstheme="majorHAnsi"/>
          <w:b/>
          <w:bCs/>
        </w:rPr>
      </w:pPr>
      <w:r w:rsidRPr="00A5465D">
        <w:rPr>
          <w:rFonts w:ascii="Segoe UI Emoji" w:hAnsi="Segoe UI Emoji" w:cs="Segoe UI Emoji"/>
          <w:b/>
          <w:bCs/>
        </w:rPr>
        <w:t>⚡</w:t>
      </w:r>
      <w:r w:rsidRPr="00A5465D">
        <w:rPr>
          <w:rFonts w:asciiTheme="majorHAnsi" w:hAnsiTheme="majorHAnsi" w:cstheme="majorHAnsi"/>
          <w:b/>
          <w:bCs/>
        </w:rPr>
        <w:t xml:space="preserve"> Kapotte laadpaal?</w:t>
      </w:r>
    </w:p>
    <w:p w14:paraId="6AF57BD0" w14:textId="77777777" w:rsidR="00784186" w:rsidRPr="00A5465D" w:rsidRDefault="00A5465D">
      <w:pPr>
        <w:pStyle w:val="Lijstopsomteken"/>
        <w:rPr>
          <w:rFonts w:asciiTheme="majorHAnsi" w:hAnsiTheme="majorHAnsi" w:cstheme="majorHAnsi"/>
          <w:lang w:val="nl-NL"/>
        </w:rPr>
      </w:pPr>
      <w:r w:rsidRPr="00A5465D">
        <w:rPr>
          <w:rFonts w:asciiTheme="majorHAnsi" w:hAnsiTheme="majorHAnsi" w:cstheme="majorHAnsi"/>
          <w:lang w:val="nl-NL"/>
        </w:rPr>
        <w:t>Bel het storingsnummer op de paal zelf.</w:t>
      </w:r>
    </w:p>
    <w:p w14:paraId="02611755" w14:textId="3FDED043" w:rsidR="00784186" w:rsidRPr="00A5465D" w:rsidRDefault="00A5465D" w:rsidP="00A5465D">
      <w:pPr>
        <w:rPr>
          <w:rFonts w:asciiTheme="majorHAnsi" w:hAnsiTheme="majorHAnsi" w:cstheme="majorHAnsi"/>
          <w:b/>
          <w:bCs/>
        </w:rPr>
      </w:pPr>
      <w:r w:rsidRPr="00A5465D">
        <w:rPr>
          <w:rFonts w:ascii="Segoe UI Emoji" w:hAnsi="Segoe UI Emoji" w:cs="Segoe UI Emoji"/>
          <w:b/>
          <w:bCs/>
        </w:rPr>
        <w:t>ℹ️</w:t>
      </w:r>
      <w:r w:rsidR="005B73FE">
        <w:rPr>
          <w:rFonts w:ascii="Segoe UI Emoji" w:hAnsi="Segoe UI Emoji" w:cs="Segoe UI Emoji"/>
          <w:b/>
          <w:bCs/>
        </w:rPr>
        <w:t xml:space="preserve"> Andere problemen</w:t>
      </w:r>
      <w:r w:rsidRPr="00A5465D">
        <w:rPr>
          <w:rFonts w:asciiTheme="majorHAnsi" w:hAnsiTheme="majorHAnsi" w:cstheme="majorHAnsi"/>
          <w:b/>
          <w:bCs/>
        </w:rPr>
        <w:t>?</w:t>
      </w:r>
    </w:p>
    <w:p w14:paraId="101E3171" w14:textId="67550F33" w:rsidR="00784186" w:rsidRDefault="00A5465D" w:rsidP="00A5465D">
      <w:pPr>
        <w:pStyle w:val="Lijstopsomteken"/>
        <w:rPr>
          <w:rFonts w:asciiTheme="majorHAnsi" w:hAnsiTheme="majorHAnsi" w:cstheme="majorHAnsi"/>
          <w:lang w:val="nl-NL"/>
        </w:rPr>
      </w:pPr>
      <w:r w:rsidRPr="00A5465D">
        <w:rPr>
          <w:rFonts w:asciiTheme="majorHAnsi" w:hAnsiTheme="majorHAnsi" w:cstheme="majorHAnsi"/>
          <w:lang w:val="nl-NL"/>
        </w:rPr>
        <w:t>Krijg je de melding 'Geen sleutel gedetecteerd'</w:t>
      </w:r>
      <w:r w:rsidR="005B73FE">
        <w:rPr>
          <w:rFonts w:asciiTheme="majorHAnsi" w:hAnsiTheme="majorHAnsi" w:cstheme="majorHAnsi"/>
          <w:lang w:val="nl-NL"/>
        </w:rPr>
        <w:t xml:space="preserve"> bij starten</w:t>
      </w:r>
      <w:r w:rsidRPr="00A5465D">
        <w:rPr>
          <w:rFonts w:asciiTheme="majorHAnsi" w:hAnsiTheme="majorHAnsi" w:cstheme="majorHAnsi"/>
          <w:lang w:val="nl-NL"/>
        </w:rPr>
        <w:t>?</w:t>
      </w:r>
      <w:r>
        <w:rPr>
          <w:rFonts w:asciiTheme="majorHAnsi" w:hAnsiTheme="majorHAnsi" w:cstheme="majorHAnsi"/>
          <w:lang w:val="nl-NL"/>
        </w:rPr>
        <w:t xml:space="preserve"> K</w:t>
      </w:r>
      <w:r w:rsidRPr="00A5465D">
        <w:rPr>
          <w:rFonts w:asciiTheme="majorHAnsi" w:hAnsiTheme="majorHAnsi" w:cstheme="majorHAnsi"/>
          <w:lang w:val="nl-NL"/>
        </w:rPr>
        <w:t>lik dan nog een keer op ‘Openen’ in de app.</w:t>
      </w:r>
    </w:p>
    <w:p w14:paraId="6C57A799" w14:textId="670C8E9E" w:rsidR="005B73FE" w:rsidRDefault="005B73FE" w:rsidP="00A5465D">
      <w:pPr>
        <w:pStyle w:val="Lijstopsomteken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Heb je problemen onderweg? Bel Onzeauto: </w:t>
      </w:r>
      <w:r w:rsidR="00892D13" w:rsidRPr="00892D13">
        <w:rPr>
          <w:rFonts w:asciiTheme="majorHAnsi" w:hAnsiTheme="majorHAnsi" w:cstheme="majorHAnsi"/>
          <w:lang w:val="nl-NL"/>
        </w:rPr>
        <w:t>+31302271540</w:t>
      </w:r>
    </w:p>
    <w:p w14:paraId="7BEAA781" w14:textId="724C3B23" w:rsidR="00981973" w:rsidRPr="002E5C98" w:rsidRDefault="00981973" w:rsidP="00981973">
      <w:pPr>
        <w:pStyle w:val="Lijstopsomteken"/>
        <w:numPr>
          <w:ilvl w:val="0"/>
          <w:numId w:val="0"/>
        </w:numPr>
        <w:rPr>
          <w:lang w:val="nl-NL"/>
        </w:rPr>
      </w:pPr>
      <w:r w:rsidRPr="003348F4">
        <w:rPr>
          <w:rFonts w:ascii="Segoe UI Emoji" w:hAnsi="Segoe UI Emoji" w:cs="Segoe UI Emoji"/>
          <w:lang w:val="nl-NL"/>
        </w:rPr>
        <w:br/>
      </w:r>
      <w:r w:rsidRPr="00A5465D">
        <w:rPr>
          <w:rFonts w:ascii="Segoe UI Emoji" w:hAnsi="Segoe UI Emoji" w:cs="Segoe UI Emoji"/>
        </w:rPr>
        <w:t>📞</w:t>
      </w:r>
      <w:r w:rsidRPr="002E5C98">
        <w:rPr>
          <w:lang w:val="nl-NL"/>
        </w:rPr>
        <w:t xml:space="preserve"> Beheer per auto</w:t>
      </w:r>
    </w:p>
    <w:p w14:paraId="7DC7FABA" w14:textId="189035AE" w:rsidR="00981973" w:rsidRDefault="00981973" w:rsidP="00CA7137">
      <w:pPr>
        <w:pStyle w:val="Lijstopsomteken"/>
        <w:rPr>
          <w:lang w:val="nl-NL"/>
        </w:rPr>
      </w:pPr>
      <w:r w:rsidRPr="00A5465D">
        <w:rPr>
          <w:lang w:val="nl-NL"/>
        </w:rPr>
        <w:t>Elke auto heeft een eigen beheerder. In onze WhatsAppgroep kun je zien wie dat is en hoe je</w:t>
      </w:r>
      <w:r>
        <w:rPr>
          <w:lang w:val="nl-NL"/>
        </w:rPr>
        <w:t xml:space="preserve"> </w:t>
      </w:r>
      <w:r w:rsidRPr="00A5465D">
        <w:rPr>
          <w:lang w:val="nl-NL"/>
        </w:rPr>
        <w:t>contact kunt opnemen.</w:t>
      </w:r>
      <w:r w:rsidR="009D0E31">
        <w:rPr>
          <w:lang w:val="nl-NL"/>
        </w:rPr>
        <w:t xml:space="preserve"> Kijk daarvoor en voor andere informatie op de </w:t>
      </w:r>
      <w:r w:rsidR="0049785D">
        <w:rPr>
          <w:lang w:val="nl-NL"/>
        </w:rPr>
        <w:t>groepsomschrijving.</w:t>
      </w:r>
    </w:p>
    <w:p w14:paraId="37A7C386" w14:textId="097EF917" w:rsidR="003348F4" w:rsidRDefault="003348F4" w:rsidP="003348F4">
      <w:pPr>
        <w:rPr>
          <w:lang w:val="nl-NL"/>
        </w:rPr>
      </w:pPr>
      <w:r>
        <w:rPr>
          <w:lang w:val="nl-NL"/>
        </w:rPr>
        <w:br w:type="page"/>
      </w:r>
      <w:r>
        <w:rPr>
          <w:noProof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69CB4" wp14:editId="20995A97">
                <wp:simplePos x="0" y="0"/>
                <wp:positionH relativeFrom="column">
                  <wp:posOffset>3557214</wp:posOffset>
                </wp:positionH>
                <wp:positionV relativeFrom="paragraph">
                  <wp:posOffset>4050306</wp:posOffset>
                </wp:positionV>
                <wp:extent cx="1526540" cy="715010"/>
                <wp:effectExtent l="177165" t="0" r="231775" b="60325"/>
                <wp:wrapNone/>
                <wp:docPr id="1725459249" name="Pijl: lin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00702">
                          <a:off x="0" y="0"/>
                          <a:ext cx="1526540" cy="715010"/>
                        </a:xfrm>
                        <a:prstGeom prst="leftArrow">
                          <a:avLst>
                            <a:gd name="adj1" fmla="val 47776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70CD1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jl: links 2" o:spid="_x0000_s1026" type="#_x0000_t66" style="position:absolute;margin-left:280.1pt;margin-top:318.9pt;width:120.2pt;height:56.3pt;rotation:3932927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" adj="5059,564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79147" wp14:editId="24CA64A9">
                <wp:simplePos x="0" y="0"/>
                <wp:positionH relativeFrom="column">
                  <wp:posOffset>3086845</wp:posOffset>
                </wp:positionH>
                <wp:positionV relativeFrom="paragraph">
                  <wp:posOffset>3132814</wp:posOffset>
                </wp:positionV>
                <wp:extent cx="1709531" cy="978010"/>
                <wp:effectExtent l="57150" t="38100" r="43180" b="88900"/>
                <wp:wrapNone/>
                <wp:docPr id="622756126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9531" cy="9780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81818" id="Rechte verbindingslijn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05pt,246.7pt" to="377.65pt,3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Pr="003348F4">
        <w:rPr>
          <w:noProof/>
          <w:lang w:val="nl-NL"/>
        </w:rPr>
        <w:drawing>
          <wp:inline distT="0" distB="0" distL="0" distR="0" wp14:anchorId="17B25EDF" wp14:editId="52426905">
            <wp:extent cx="5486400" cy="4644390"/>
            <wp:effectExtent l="0" t="0" r="0" b="3810"/>
            <wp:docPr id="2125702277" name="Afbeelding 1" descr="Afbeelding met tekst, diagram, Lettertype, Pla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702277" name="Afbeelding 1" descr="Afbeelding met tekst, diagram, Lettertype, Plan&#10;&#10;Door AI gegenereerde inhoud is mogelijk onjuis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84DD3" w14:textId="77777777" w:rsidR="007D069A" w:rsidRDefault="007D069A" w:rsidP="003348F4">
      <w:pPr>
        <w:rPr>
          <w:lang w:val="nl-NL"/>
        </w:rPr>
      </w:pPr>
    </w:p>
    <w:p w14:paraId="6B2871E3" w14:textId="61272949" w:rsidR="007D069A" w:rsidRDefault="007D069A" w:rsidP="007D069A">
      <w:pPr>
        <w:pStyle w:val="Lijstalinea"/>
        <w:numPr>
          <w:ilvl w:val="0"/>
          <w:numId w:val="10"/>
        </w:numPr>
        <w:rPr>
          <w:lang w:val="nl-NL"/>
        </w:rPr>
      </w:pPr>
      <w:r w:rsidRPr="007D069A">
        <w:rPr>
          <w:lang w:val="nl-NL"/>
        </w:rPr>
        <w:t>Rond de Jan van Beersstraat is, ook 's nachts, vaak nog plek om te parkeren.</w:t>
      </w:r>
    </w:p>
    <w:p w14:paraId="6DCDB4B5" w14:textId="1C4CB5DA" w:rsidR="007D069A" w:rsidRDefault="007D069A" w:rsidP="007D069A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 xml:space="preserve">De </w:t>
      </w:r>
      <w:r w:rsidR="000B02DF">
        <w:rPr>
          <w:lang w:val="nl-NL"/>
        </w:rPr>
        <w:t>Laadpalen bij Linnaeusstraat 330 zijn vaak vrij</w:t>
      </w:r>
    </w:p>
    <w:p w14:paraId="1DA161F1" w14:textId="713F3E77" w:rsidR="000B02DF" w:rsidRDefault="000B02DF" w:rsidP="007D069A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>Ook de laapalen bij de Sinjeur Se</w:t>
      </w:r>
      <w:r w:rsidR="00DB01EA">
        <w:rPr>
          <w:lang w:val="nl-NL"/>
        </w:rPr>
        <w:t>meynsweg 19 zijn vaak vrij</w:t>
      </w:r>
    </w:p>
    <w:p w14:paraId="64FAF2E7" w14:textId="633AE407" w:rsidR="00DB01EA" w:rsidRPr="007D069A" w:rsidRDefault="00DB01EA" w:rsidP="007D069A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>Plaats je de auto met minder dan 70% terug en is er geen laadpaal vrij zet dan een bericht in de app</w:t>
      </w:r>
      <w:r w:rsidR="00606A52">
        <w:rPr>
          <w:lang w:val="nl-NL"/>
        </w:rPr>
        <w:t>groep.</w:t>
      </w:r>
      <w:r>
        <w:rPr>
          <w:lang w:val="nl-NL"/>
        </w:rPr>
        <w:t xml:space="preserve"> </w:t>
      </w:r>
      <w:r w:rsidR="00606A52">
        <w:rPr>
          <w:lang w:val="nl-NL"/>
        </w:rPr>
        <w:t>Z</w:t>
      </w:r>
      <w:r w:rsidR="00A4750C">
        <w:rPr>
          <w:lang w:val="nl-NL"/>
        </w:rPr>
        <w:t>et indien mogelijk de volgende dag zelf de auto alsnog aan de lader</w:t>
      </w:r>
    </w:p>
    <w:p w14:paraId="431B29F5" w14:textId="77777777" w:rsidR="007D069A" w:rsidRPr="00CA7137" w:rsidRDefault="007D069A" w:rsidP="003348F4">
      <w:pPr>
        <w:rPr>
          <w:lang w:val="nl-NL"/>
        </w:rPr>
      </w:pPr>
    </w:p>
    <w:sectPr w:rsidR="007D069A" w:rsidRPr="00CA713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8DA324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3A46C4"/>
    <w:multiLevelType w:val="hybridMultilevel"/>
    <w:tmpl w:val="3CFCEF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45201">
    <w:abstractNumId w:val="8"/>
  </w:num>
  <w:num w:numId="2" w16cid:durableId="1788699380">
    <w:abstractNumId w:val="6"/>
  </w:num>
  <w:num w:numId="3" w16cid:durableId="380399680">
    <w:abstractNumId w:val="5"/>
  </w:num>
  <w:num w:numId="4" w16cid:durableId="1360425143">
    <w:abstractNumId w:val="4"/>
  </w:num>
  <w:num w:numId="5" w16cid:durableId="1941452224">
    <w:abstractNumId w:val="7"/>
  </w:num>
  <w:num w:numId="6" w16cid:durableId="1109853401">
    <w:abstractNumId w:val="3"/>
  </w:num>
  <w:num w:numId="7" w16cid:durableId="1695691187">
    <w:abstractNumId w:val="2"/>
  </w:num>
  <w:num w:numId="8" w16cid:durableId="1486511798">
    <w:abstractNumId w:val="1"/>
  </w:num>
  <w:num w:numId="9" w16cid:durableId="1745375342">
    <w:abstractNumId w:val="0"/>
  </w:num>
  <w:num w:numId="10" w16cid:durableId="19955245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1EB7"/>
    <w:rsid w:val="000B02DF"/>
    <w:rsid w:val="0015074B"/>
    <w:rsid w:val="0029639D"/>
    <w:rsid w:val="002E5C98"/>
    <w:rsid w:val="00326F90"/>
    <w:rsid w:val="003348F4"/>
    <w:rsid w:val="00463328"/>
    <w:rsid w:val="0049785D"/>
    <w:rsid w:val="005B73FE"/>
    <w:rsid w:val="00606A52"/>
    <w:rsid w:val="0069182D"/>
    <w:rsid w:val="00784186"/>
    <w:rsid w:val="007D069A"/>
    <w:rsid w:val="008142D9"/>
    <w:rsid w:val="008528A2"/>
    <w:rsid w:val="00892D13"/>
    <w:rsid w:val="00981973"/>
    <w:rsid w:val="009D0E31"/>
    <w:rsid w:val="00A4750C"/>
    <w:rsid w:val="00A5465D"/>
    <w:rsid w:val="00A82B03"/>
    <w:rsid w:val="00AA1D8D"/>
    <w:rsid w:val="00AD46A4"/>
    <w:rsid w:val="00B2177A"/>
    <w:rsid w:val="00B44AB1"/>
    <w:rsid w:val="00B47730"/>
    <w:rsid w:val="00CA4B06"/>
    <w:rsid w:val="00CA7137"/>
    <w:rsid w:val="00CB0664"/>
    <w:rsid w:val="00DB01E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8985A"/>
  <w14:defaultImageDpi w14:val="300"/>
  <w15:docId w15:val="{31BAE56D-0919-4607-96EF-DFF5E607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260</Words>
  <Characters>1618</Characters>
  <Application>Microsoft Office Word</Application>
  <DocSecurity>0</DocSecurity>
  <Lines>77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Wolf, Rutger</cp:lastModifiedBy>
  <cp:revision>21</cp:revision>
  <dcterms:created xsi:type="dcterms:W3CDTF">2025-04-06T19:17:00Z</dcterms:created>
  <dcterms:modified xsi:type="dcterms:W3CDTF">2025-05-07T13:17:00Z</dcterms:modified>
  <cp:category/>
</cp:coreProperties>
</file>